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534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29.11.2025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18810086230002114096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4360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18810086230002114096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15.05.2025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18810086230002114096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08.02.2025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Шатунова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0412365400805005342520156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9144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F1E6-A370-4668-9007-EFB39CC5D55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